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Wie erstelle ich mit Word ein eBook für Amazon KDP</w:t>
      </w:r>
    </w:p>
    <w:p>
      <w:r>
        <w:t>Ein Leitfaden für absolute Anfänger</w:t>
        <w:br/>
        <w:br/>
        <w:t>Autor: [Dein Name]</w:t>
        <w:br/>
        <w:t>Datum: [Monat Jahr]</w:t>
      </w:r>
    </w:p>
    <w:p>
      <w:r>
        <w:br w:type="page"/>
      </w:r>
    </w:p>
    <w:p>
      <w:pPr>
        <w:pStyle w:val="Heading2"/>
      </w:pPr>
      <w:r>
        <w:t>Impressum</w:t>
      </w:r>
    </w:p>
    <w:p>
      <w:r>
        <w:t xml:space="preserve">Hier kommt das Impressum hin. </w:t>
        <w:br/>
        <w:t>Hinweis: Bitte informiere dich über die Impressumspflicht für eBooks.</w:t>
      </w:r>
    </w:p>
    <w:p>
      <w:r>
        <w:br w:type="page"/>
      </w:r>
    </w:p>
    <w:p>
      <w:pPr>
        <w:pStyle w:val="Heading2"/>
      </w:pPr>
      <w:r>
        <w:t>Inhaltsverzeichnis</w:t>
      </w:r>
    </w:p>
    <w:p>
      <w:r>
        <w:t>[Hier wird das automatische Inhaltsverzeichnis eingefügt – aktualisiere es nach dem Schreiben]</w:t>
      </w:r>
    </w:p>
    <w:p>
      <w:r>
        <w:br w:type="page"/>
      </w:r>
    </w:p>
    <w:p>
      <w:pPr>
        <w:pStyle w:val="Heading2"/>
      </w:pPr>
      <w:r>
        <w:t>1. Grundlagen: Was ist ein eBook und wie funktioniert Amazon KDP?</w:t>
      </w:r>
    </w:p>
    <w:p>
      <w:r>
        <w:t>• Was ist ein eBook?</w:t>
        <w:br/>
        <w:t>• Vorteile von Self-Publishing</w:t>
        <w:br/>
        <w:t>• Unterschiede zwischen eBook und Taschenbuch</w:t>
        <w:br/>
        <w:t>• KDP-Anforderungen</w:t>
      </w:r>
    </w:p>
    <w:p>
      <w:r>
        <w:br w:type="page"/>
      </w:r>
    </w:p>
    <w:p>
      <w:pPr>
        <w:pStyle w:val="Heading2"/>
      </w:pPr>
      <w:r>
        <w:t>2. Vorbereitung: Bevor du dein eBook mit Word erstellst</w:t>
      </w:r>
    </w:p>
    <w:p>
      <w:r>
        <w:t>• Programme und Tools</w:t>
        <w:br/>
        <w:t>• Formatierungsanforderungen</w:t>
        <w:br/>
        <w:t>• Inhaltsstruktur</w:t>
      </w:r>
    </w:p>
    <w:p>
      <w:r>
        <w:br w:type="page"/>
      </w:r>
    </w:p>
    <w:p>
      <w:pPr>
        <w:pStyle w:val="Heading2"/>
      </w:pPr>
      <w:r>
        <w:t>3. Dein eBook in Word schreiben und formatieren</w:t>
      </w:r>
    </w:p>
    <w:p>
      <w:r>
        <w:t>• Seitenformat, Ränder und Schriftgröße</w:t>
        <w:br/>
        <w:t>• Inhaltsverzeichnis erstellen</w:t>
        <w:br/>
        <w:t>• Bilder und Cover einfügen</w:t>
      </w:r>
    </w:p>
    <w:p>
      <w:r>
        <w:br w:type="page"/>
      </w:r>
    </w:p>
    <w:p>
      <w:pPr>
        <w:pStyle w:val="Heading2"/>
      </w:pPr>
      <w:r>
        <w:t>[Weitere Kapitel folgen hier]</w:t>
      </w:r>
    </w:p>
    <w:p>
      <w:r>
        <w:t>Hier kannst du weitere Inhalte ergänzen.</w:t>
      </w:r>
    </w:p>
    <w:p>
      <w:r>
        <w:br w:type="page"/>
      </w:r>
    </w:p>
    <w:p>
      <w:pPr>
        <w:pStyle w:val="Heading2"/>
      </w:pPr>
      <w:r>
        <w:t>Schlusswort</w:t>
      </w:r>
    </w:p>
    <w:p>
      <w:r>
        <w:t>Glückwunsch! Dein eBook ist nun bereit für die Veröffentlichung auf Amazon KDP. Viel Erfolg!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